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dc79" w14:textId="b2cd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мест в общежитиях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66. Зарегистрирован в Министерстве юстиции Республики Казахстан 16 марта 2016 года № 13487.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13.07.2023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распределения мест в общежитиях организаций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Довести настоящий приказ до сведения государственных организаций образования, реализующих техническое и профессиональное, послесреднее, высшее и послевузовское образование.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15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17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19 февраля 2016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мест в общежитиях организаций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распределения мест в общежитиях организаций образования.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13.07.2023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распределения мест в общежитиях, принадлежащих организациям технического и профессионального, послесреднего образования (далее – организации ТиППО) на праве собственности или находящихся во владении организаций на ином законном основании.</w:t>
      </w:r>
    </w:p>
    <w:bookmarkEnd w:id="9"/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ТиППО осуществляется организациями ТиППО, по итогам распределения мест на конкурсной основе специально созданной комиссией.</w:t>
      </w:r>
    </w:p>
    <w:bookmarkEnd w:id="10"/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свободных мест в общежитиях размещаются на официальных сайтах организаций ТиППО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Государственная услуга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ТиППО;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портал);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для организации ТиППО,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"Предоставление общежития обучающимся в организациях технического и профессионального, послесреднего образования"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Исключен приказом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комиссии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Места в общежитии распределяются на конкурсной основе специально созданной комиссией.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Количественный и персональный состав конкурсной комиссии по распределению мест в общежитиях (далее – конкурсная комиссия), а также сроки ее полномочий определяются первым руководителем организации.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конкурсной комиссии включаются: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руководящего состава организации – заместитель руководителя организации ТиППО, курирующий вопросы проживания обучающихся в общежитии;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общественных организаций – профессиональные союзы и другие объединения граждан, созданные на добровольной основе;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органов студенческого самоуправления;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заведующие дневными отделениями;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структурного подразделения организации, курирующие вопросы молодежной политики.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конкурсной комиссии назначается заместитель руководителя организации, курирующий вопросы проживания обучающихся в общежитии.</w:t>
      </w:r>
    </w:p>
    <w:bookmarkEnd w:id="26"/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работы конкурсной комиссии являются: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графика заседаний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объективное и гласное рассмотрение заявлений, а также принятие по их итогам решений, не ущемляющих права и интересы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решений по итогам заседаний конкурсной комиссии.</w:t>
      </w:r>
    </w:p>
    <w:bookmarkStart w:name="z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распределения мест в общежитиях организаций образования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Конкурсная комиссия осуществляет распределение мест в общежитиях организаций ТиППО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основании заявления, поданного в электронном виде на портал, с приложением документов, указанных в пункте 8 Перечня,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подтверждающих статус услугополучателя.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расписка о приеме документов в организацию ТиППО с указанием даты приема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пакета документов.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и (или) документов с истекшим сроком действия организация ТиППО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организации ТиППО в день обращения осуществляет прием и регистрацию документов и в течении 1 (одного) рабочего дня передает заявление на рассмотрение комиссии.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Сведения о документах, удостоверяющих личность и (или) электронный документ посредством сервиса цифровых документов (для идентификации), справку о составе семьи, при наличии семьи, свидетельство о смерти родителя (родителей) (для детей – сирот), справку о наличии в семье 4-х и более детей (для детей из многодетных семей), справку о подтверждении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10589), справку о подтверждении права для получения государственной адресной социальной помощи,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13.10.2021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об отсутствии (наличии) недвижимого имущества", утвержденному приказом Министра юстиции Республики Казахстан от 28 марта 2012 года № 131, зарегистрированному в Реестре государственной регистрации нормативных правовых актов под № 7586 (не имеющих в городе (населенном пункте) расположения организации в частной собственности единицы жилья (квартиры, дома)).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ограниченными возможностями в развитии, лица с инвалидностью и лица с инвалидностью с детства, дети с инвалидностью, дети-сироты и дети, оставшиеся без попечения родителей, лица, у которых один или оба родителя являются лицами с инвалидностью;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из числа молодежи, оставшиеся без попечения родителей до совершеннолетия, лица, приравненные по льготам к участникам и лицами с инвалидностью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40"/>
    <w:bookmarkStart w:name="z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принятые на обучение на первый курс в соответствии с государственным образовательным заказом, имеющие высокий балл по итогам конкурса или собеседования, проведенных организацией образования.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зачисления проведенных организацией образования,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Правилам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 из числа учащихся старших курсов, имеющие высокие результаты в учебной, научной и общественной работе;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обучающиеся организации.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Иностранцы из числа обучающихся обеспечиваются местами в общежитии в соответствии с международными и межправительственными договорами.</w:t>
      </w:r>
    </w:p>
    <w:bookmarkEnd w:id="45"/>
    <w:bookmarkStart w:name="z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по итогам рассмотрения заявлений, в течение 2 (двух) рабочих дней принимает решение о предоставлении мест в общежитии.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принимает решение о предоставлении места в общежитии обучающемуся, нужда в жилище которого возникла по причине произошедших непредвиденных семейных, материальных и иных обстоятельств, а также о выселении из общежития за несоблюдение правил проживания или устава организации по обоснованному представлению.</w:t>
      </w:r>
    </w:p>
    <w:bookmarkEnd w:id="47"/>
    <w:bookmarkStart w:name="z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проводит распределение мест в общежитиях поэтапно: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конце учебного года (июль) обучающимся в следующем учебном году на всех курсах, кроме первого;</w:t>
      </w:r>
    </w:p>
    <w:bookmarkEnd w:id="49"/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по мере необходимости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образования и науки РК от 13.10.2021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общежитии организации ТиППО, либо мотивированный отказ.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документа, подписанного ЭЦП уполномоченного лица организации ТиППО.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орган, в течение трех рабочих дней с даты внесения изменения и (или) дополнения в настоящие Правила, актуализирует их и направляет услугодателям, в Единый контакт-центр.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административному органу, должностному лицу, в отношении которых обжалуется административный акт, действие (бездействие) администрации.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еҰ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курс, группа, 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обучающегося</w:t>
            </w:r>
          </w:p>
        </w:tc>
      </w:tr>
    </w:tbl>
    <w:bookmarkStart w:name="z4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63"/>
    <w:p>
      <w:pPr>
        <w:spacing w:after="0"/>
        <w:ind w:left="0"/>
        <w:jc w:val="both"/>
      </w:pPr>
      <w:bookmarkStart w:name="z44" w:id="64"/>
      <w:r>
        <w:rPr>
          <w:rFonts w:ascii="Times New Roman"/>
          <w:b w:val="false"/>
          <w:i w:val="false"/>
          <w:color w:val="000000"/>
          <w:sz w:val="28"/>
        </w:rPr>
        <w:t>
             Прошу Вас выделить мне одно место в общежитии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прибытия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_________________ 20___ г.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обучающегося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услуги: "Предоставление общежития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организациях технического и профессионального, послесреднего образования по форме согласно приложению 6 к настоящим Правилам,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автоматизированная)/бумажная.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технического и профессионального, послесреднего образования – с понедельника по пятницу,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имя руководителя организации технического и профессионального, послесреднего образования о предоставлении места в общежитии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статусе кандаса;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личность,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личность;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представленных документов услугополучателя, необходимых для оказания государственной услуги, требованиям, установленным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науки и высшего образования РК от 30.12.2022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 № 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0" w:id="66"/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технического и профессионального, послесреднего образования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Другие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работника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подпись услугополучателя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о предоставлении общежитий обучающимся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профессионального, послесреднего образования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1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 образования) гражданину(-ке)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 на заселение в общежитие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общежития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Предлагаю Вам явиться "___"_________20___г. в ____час.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 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